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06D6D" w14:textId="77777777" w:rsidR="00A80A05" w:rsidRPr="00D23DB2" w:rsidRDefault="00B41D90">
      <w:pPr>
        <w:pStyle w:val="Tytu"/>
        <w:rPr>
          <w:lang w:val="pl-PL"/>
        </w:rPr>
      </w:pPr>
      <w:r w:rsidRPr="00D23DB2">
        <w:rPr>
          <w:lang w:val="pl-PL"/>
        </w:rPr>
        <w:t>ANKIETA – konsultacje społeczne dotyczące oferty edukacyjnej LOWE</w:t>
      </w:r>
    </w:p>
    <w:p w14:paraId="14B2F180" w14:textId="39C9E951" w:rsidR="00A80A05" w:rsidRPr="00D23DB2" w:rsidRDefault="00B41D90" w:rsidP="000E7A63">
      <w:pPr>
        <w:spacing w:line="360" w:lineRule="auto"/>
        <w:rPr>
          <w:lang w:val="pl-PL"/>
        </w:rPr>
      </w:pPr>
      <w:r w:rsidRPr="009F6075">
        <w:rPr>
          <w:b/>
          <w:bCs/>
          <w:lang w:val="pl-PL"/>
        </w:rPr>
        <w:t>Szanowni Państwo,</w:t>
      </w:r>
      <w:r w:rsidRPr="00D23DB2">
        <w:rPr>
          <w:lang w:val="pl-PL"/>
        </w:rPr>
        <w:br/>
      </w:r>
      <w:r w:rsidR="009F6075">
        <w:rPr>
          <w:lang w:val="pl-PL"/>
        </w:rPr>
        <w:t xml:space="preserve">W imieniu </w:t>
      </w:r>
      <w:r w:rsidR="009F6075" w:rsidRPr="009F6075">
        <w:rPr>
          <w:b/>
          <w:bCs/>
          <w:lang w:val="pl-PL"/>
        </w:rPr>
        <w:t>Gminy Czernichów</w:t>
      </w:r>
      <w:r w:rsidR="009F6075">
        <w:rPr>
          <w:lang w:val="pl-PL"/>
        </w:rPr>
        <w:t xml:space="preserve">, jako realizatora </w:t>
      </w:r>
      <w:r w:rsidRPr="00D23DB2">
        <w:rPr>
          <w:lang w:val="pl-PL"/>
        </w:rPr>
        <w:t xml:space="preserve"> projektu edukacyjnego LOWE (Lokalny Ośrodek Wiedzy i Edukacji), zwracamy się z prośbą o wypełnienie niniejszej ankiety. Jej celem jest poznanie potrzeb edukacyjnych mieszkańców oraz dostosowanie oferty wsparcia do Państwa oczekiwań.</w:t>
      </w:r>
    </w:p>
    <w:p w14:paraId="2FE77B91" w14:textId="77777777" w:rsidR="00A80A05" w:rsidRDefault="00B41D90">
      <w:pPr>
        <w:rPr>
          <w:lang w:val="pl-PL"/>
        </w:rPr>
      </w:pPr>
      <w:r w:rsidRPr="00D23DB2">
        <w:rPr>
          <w:lang w:val="pl-PL"/>
        </w:rPr>
        <w:t>1. Czy jest Pan/Pani zainteresowany(a) udziałem w bezpłatnych zajęciach edukacyjnych?</w:t>
      </w:r>
      <w:r w:rsidRPr="00D23DB2">
        <w:rPr>
          <w:lang w:val="pl-PL"/>
        </w:rPr>
        <w:br/>
        <w:t>☐ Tak ☐ Nie ☐ Nie wiem</w:t>
      </w:r>
    </w:p>
    <w:p w14:paraId="3E680B0C" w14:textId="41568EB4" w:rsidR="004547A8" w:rsidRDefault="004547A8">
      <w:pPr>
        <w:rPr>
          <w:lang w:val="pl-PL"/>
        </w:rPr>
      </w:pPr>
      <w:r>
        <w:rPr>
          <w:lang w:val="pl-PL"/>
        </w:rPr>
        <w:t>2. Czy jest Pan / Pani mieszkańcem Gminy Czernichów</w:t>
      </w:r>
    </w:p>
    <w:p w14:paraId="04A2B107" w14:textId="167C64C1" w:rsidR="004547A8" w:rsidRPr="00D23DB2" w:rsidRDefault="004547A8">
      <w:pPr>
        <w:rPr>
          <w:lang w:val="pl-PL"/>
        </w:rPr>
      </w:pPr>
      <w:r>
        <w:rPr>
          <w:rFonts w:ascii="Aptos" w:hAnsi="Aptos"/>
          <w:lang w:val="pl-PL"/>
        </w:rPr>
        <w:t>□</w:t>
      </w:r>
      <w:r>
        <w:rPr>
          <w:lang w:val="pl-PL"/>
        </w:rPr>
        <w:t xml:space="preserve"> Tak  </w:t>
      </w:r>
      <w:r>
        <w:rPr>
          <w:rFonts w:ascii="Aptos" w:hAnsi="Aptos"/>
          <w:lang w:val="pl-PL"/>
        </w:rPr>
        <w:t>□</w:t>
      </w:r>
      <w:r>
        <w:rPr>
          <w:lang w:val="pl-PL"/>
        </w:rPr>
        <w:t xml:space="preserve">  Nie</w:t>
      </w:r>
    </w:p>
    <w:p w14:paraId="5E7C28C4" w14:textId="42602240" w:rsidR="00A80A05" w:rsidRPr="00D23DB2" w:rsidRDefault="004547A8">
      <w:pPr>
        <w:rPr>
          <w:lang w:val="pl-PL"/>
        </w:rPr>
      </w:pPr>
      <w:r>
        <w:rPr>
          <w:lang w:val="pl-PL"/>
        </w:rPr>
        <w:t>3</w:t>
      </w:r>
      <w:r w:rsidR="00B41D90" w:rsidRPr="00D23DB2">
        <w:rPr>
          <w:lang w:val="pl-PL"/>
        </w:rPr>
        <w:t>. Jakimi formami wsparcia jest Pan/Pani zainteresowany(a)? (można zaznaczyć kilka odpowiedzi)</w:t>
      </w:r>
      <w:r w:rsidR="00B41D90" w:rsidRPr="00D23DB2">
        <w:rPr>
          <w:lang w:val="pl-PL"/>
        </w:rPr>
        <w:br/>
        <w:t>☐ warsztaty kompetencji miękkich</w:t>
      </w:r>
      <w:r w:rsidR="00B41D90" w:rsidRPr="00D23DB2">
        <w:rPr>
          <w:lang w:val="pl-PL"/>
        </w:rPr>
        <w:br/>
        <w:t>☐ kursy komputerowe / cyfrowe</w:t>
      </w:r>
      <w:r w:rsidR="00B41D90" w:rsidRPr="00D23DB2">
        <w:rPr>
          <w:lang w:val="pl-PL"/>
        </w:rPr>
        <w:br/>
        <w:t>☐ kursy językowe</w:t>
      </w:r>
      <w:r w:rsidR="00B41D90" w:rsidRPr="00D23DB2">
        <w:rPr>
          <w:lang w:val="pl-PL"/>
        </w:rPr>
        <w:br/>
        <w:t>☐ warsztaty z przedsiębiorczości / rozwoju zawodowego</w:t>
      </w:r>
      <w:r w:rsidR="00B41D90" w:rsidRPr="00D23DB2">
        <w:rPr>
          <w:lang w:val="pl-PL"/>
        </w:rPr>
        <w:br/>
        <w:t>☐ zajęcia międzypokoleniowe</w:t>
      </w:r>
      <w:r w:rsidR="00B41D90" w:rsidRPr="00D23DB2">
        <w:rPr>
          <w:lang w:val="pl-PL"/>
        </w:rPr>
        <w:br/>
        <w:t>☐ inne: ........................................</w:t>
      </w:r>
    </w:p>
    <w:p w14:paraId="5C34BECB" w14:textId="39925A0C" w:rsidR="00A80A05" w:rsidRPr="00D23DB2" w:rsidRDefault="004547A8">
      <w:pPr>
        <w:rPr>
          <w:lang w:val="pl-PL"/>
        </w:rPr>
      </w:pPr>
      <w:r>
        <w:rPr>
          <w:lang w:val="pl-PL"/>
        </w:rPr>
        <w:t>4</w:t>
      </w:r>
      <w:r w:rsidR="00B41D90" w:rsidRPr="00D23DB2">
        <w:rPr>
          <w:lang w:val="pl-PL"/>
        </w:rPr>
        <w:t>. Jakie tematy szkoleń byłyby dla Pana/Pani najbardziej przydatne?</w:t>
      </w:r>
      <w:r w:rsidR="00B41D90" w:rsidRPr="00D23DB2">
        <w:rPr>
          <w:lang w:val="pl-PL"/>
        </w:rPr>
        <w:br/>
        <w:t>..............................................................................</w:t>
      </w:r>
      <w:r w:rsidR="00B41D90" w:rsidRPr="00D23DB2">
        <w:rPr>
          <w:lang w:val="pl-PL"/>
        </w:rPr>
        <w:br/>
        <w:t>..............................................................................</w:t>
      </w:r>
    </w:p>
    <w:p w14:paraId="6E88588C" w14:textId="030666F6" w:rsidR="00A80A05" w:rsidRPr="00D23DB2" w:rsidRDefault="004547A8">
      <w:pPr>
        <w:rPr>
          <w:lang w:val="pl-PL"/>
        </w:rPr>
      </w:pPr>
      <w:r>
        <w:rPr>
          <w:lang w:val="pl-PL"/>
        </w:rPr>
        <w:t>5</w:t>
      </w:r>
      <w:r w:rsidR="00B41D90" w:rsidRPr="00D23DB2">
        <w:rPr>
          <w:lang w:val="pl-PL"/>
        </w:rPr>
        <w:t>. W jakich godzinach najchętniej uczestniczył(a)by Pan/Pani w zajęciach?</w:t>
      </w:r>
      <w:r w:rsidR="00B41D90" w:rsidRPr="00D23DB2">
        <w:rPr>
          <w:lang w:val="pl-PL"/>
        </w:rPr>
        <w:br/>
        <w:t>☐ rano ☐ popołudnie ☐ wieczór ☐ weekendy</w:t>
      </w:r>
    </w:p>
    <w:p w14:paraId="7FB9D4C9" w14:textId="0ABA57F5" w:rsidR="00A80A05" w:rsidRDefault="004547A8">
      <w:pPr>
        <w:rPr>
          <w:lang w:val="pl-PL"/>
        </w:rPr>
      </w:pPr>
      <w:r>
        <w:rPr>
          <w:lang w:val="pl-PL"/>
        </w:rPr>
        <w:t>6</w:t>
      </w:r>
      <w:r w:rsidR="00B41D90" w:rsidRPr="00D23DB2">
        <w:rPr>
          <w:lang w:val="pl-PL"/>
        </w:rPr>
        <w:t>. Czy był(a)by Pan/Pani zainteresowany(a) udziałem w diagnozie potrzeb edukacyjnych?</w:t>
      </w:r>
      <w:r w:rsidR="00B41D90" w:rsidRPr="00D23DB2">
        <w:rPr>
          <w:lang w:val="pl-PL"/>
        </w:rPr>
        <w:br/>
        <w:t>☐ Tak ☐ Nie</w:t>
      </w:r>
    </w:p>
    <w:p w14:paraId="39DF2B47" w14:textId="7E2D4D81" w:rsidR="004547A8" w:rsidRDefault="004547A8">
      <w:pPr>
        <w:rPr>
          <w:lang w:val="pl-PL"/>
        </w:rPr>
      </w:pPr>
      <w:r>
        <w:rPr>
          <w:lang w:val="pl-PL"/>
        </w:rPr>
        <w:t>7. Proszę wskazać płeć</w:t>
      </w:r>
    </w:p>
    <w:p w14:paraId="39F906C9" w14:textId="17D85DCE" w:rsidR="004547A8" w:rsidRPr="00D23DB2" w:rsidRDefault="004547A8">
      <w:pPr>
        <w:rPr>
          <w:lang w:val="pl-PL"/>
        </w:rPr>
      </w:pPr>
      <w:r>
        <w:rPr>
          <w:rFonts w:ascii="Aptos" w:hAnsi="Aptos"/>
          <w:lang w:val="pl-PL"/>
        </w:rPr>
        <w:t>□</w:t>
      </w:r>
      <w:r>
        <w:rPr>
          <w:lang w:val="pl-PL"/>
        </w:rPr>
        <w:t xml:space="preserve">  Mężczyzna  </w:t>
      </w:r>
      <w:r>
        <w:rPr>
          <w:rFonts w:ascii="Aptos" w:hAnsi="Aptos"/>
          <w:lang w:val="pl-PL"/>
        </w:rPr>
        <w:t>□</w:t>
      </w:r>
      <w:r>
        <w:rPr>
          <w:lang w:val="pl-PL"/>
        </w:rPr>
        <w:t xml:space="preserve">  Kobieta</w:t>
      </w:r>
    </w:p>
    <w:p w14:paraId="1C0F7094" w14:textId="77777777" w:rsidR="00200D07" w:rsidRDefault="00200D07">
      <w:pPr>
        <w:rPr>
          <w:lang w:val="pl-PL"/>
        </w:rPr>
      </w:pPr>
    </w:p>
    <w:p w14:paraId="23107C86" w14:textId="77777777" w:rsidR="00200D07" w:rsidRDefault="00200D07">
      <w:pPr>
        <w:rPr>
          <w:lang w:val="pl-PL"/>
        </w:rPr>
      </w:pPr>
    </w:p>
    <w:p w14:paraId="08486A9B" w14:textId="77777777" w:rsidR="000E7A63" w:rsidRDefault="000E7A63">
      <w:pPr>
        <w:rPr>
          <w:lang w:val="pl-PL"/>
        </w:rPr>
      </w:pPr>
    </w:p>
    <w:p w14:paraId="57080045" w14:textId="77777777" w:rsidR="000E7A63" w:rsidRDefault="000E7A63">
      <w:pPr>
        <w:rPr>
          <w:lang w:val="pl-PL"/>
        </w:rPr>
      </w:pPr>
    </w:p>
    <w:p w14:paraId="172532CF" w14:textId="5D2E5F39" w:rsidR="00A80A05" w:rsidRPr="00D23DB2" w:rsidRDefault="004547A8">
      <w:pPr>
        <w:rPr>
          <w:lang w:val="pl-PL"/>
        </w:rPr>
      </w:pPr>
      <w:r>
        <w:rPr>
          <w:lang w:val="pl-PL"/>
        </w:rPr>
        <w:t>8</w:t>
      </w:r>
      <w:r w:rsidR="00B41D90" w:rsidRPr="00D23DB2">
        <w:rPr>
          <w:lang w:val="pl-PL"/>
        </w:rPr>
        <w:t>. W jakim przedziale wiekowym się Pan/Pani znajduje?</w:t>
      </w:r>
      <w:r w:rsidR="00B41D90" w:rsidRPr="00D23DB2">
        <w:rPr>
          <w:lang w:val="pl-PL"/>
        </w:rPr>
        <w:br/>
        <w:t>☐ 18–29 ☐ 30–54 ☐ 55+</w:t>
      </w:r>
    </w:p>
    <w:p w14:paraId="091AF88F" w14:textId="14C156D2" w:rsidR="00A80A05" w:rsidRPr="00D23DB2" w:rsidRDefault="004547A8">
      <w:pPr>
        <w:rPr>
          <w:lang w:val="pl-PL"/>
        </w:rPr>
      </w:pPr>
      <w:r>
        <w:rPr>
          <w:lang w:val="pl-PL"/>
        </w:rPr>
        <w:t>9</w:t>
      </w:r>
      <w:r w:rsidR="00B41D90" w:rsidRPr="00D23DB2">
        <w:rPr>
          <w:lang w:val="pl-PL"/>
        </w:rPr>
        <w:t>. Jak ocenia Pan/Pani swoje umiejętności cyfrowe?</w:t>
      </w:r>
      <w:r w:rsidR="00B41D90" w:rsidRPr="00D23DB2">
        <w:rPr>
          <w:lang w:val="pl-PL"/>
        </w:rPr>
        <w:br/>
        <w:t>☐ niskie ☐ średnie ☐ wysokie</w:t>
      </w:r>
    </w:p>
    <w:p w14:paraId="6ABE32C1" w14:textId="726D0144" w:rsidR="00A80A05" w:rsidRPr="00D23DB2" w:rsidRDefault="004547A8">
      <w:pPr>
        <w:rPr>
          <w:lang w:val="pl-PL"/>
        </w:rPr>
      </w:pPr>
      <w:r>
        <w:rPr>
          <w:lang w:val="pl-PL"/>
        </w:rPr>
        <w:t>10</w:t>
      </w:r>
      <w:r w:rsidR="00B41D90" w:rsidRPr="00D23DB2">
        <w:rPr>
          <w:lang w:val="pl-PL"/>
        </w:rPr>
        <w:t>. Czy był(a)by Pan/Pani zainteresowany(a) udziałem w zajęciach online?</w:t>
      </w:r>
      <w:r w:rsidR="00B41D90" w:rsidRPr="00D23DB2">
        <w:rPr>
          <w:lang w:val="pl-PL"/>
        </w:rPr>
        <w:br/>
        <w:t>☐ Tak ☐ Nie ☐ częściowo</w:t>
      </w:r>
    </w:p>
    <w:p w14:paraId="1DAE07C8" w14:textId="69B6E679" w:rsidR="00A80A05" w:rsidRPr="00D23DB2" w:rsidRDefault="004547A8">
      <w:pPr>
        <w:rPr>
          <w:lang w:val="pl-PL"/>
        </w:rPr>
      </w:pPr>
      <w:r>
        <w:rPr>
          <w:lang w:val="pl-PL"/>
        </w:rPr>
        <w:t>11</w:t>
      </w:r>
      <w:r w:rsidR="00B41D90" w:rsidRPr="00D23DB2">
        <w:rPr>
          <w:lang w:val="pl-PL"/>
        </w:rPr>
        <w:t>. Co mogłoby utrudnić Panu/Pani udział w projekcie?</w:t>
      </w:r>
      <w:r w:rsidR="00B41D90" w:rsidRPr="00D23DB2">
        <w:rPr>
          <w:lang w:val="pl-PL"/>
        </w:rPr>
        <w:br/>
        <w:t>☐ brak czasu ☐ brak transportu ☐ brak opieki nad dziećmi ☐ brak informacji ☐ inne: ........................................</w:t>
      </w:r>
    </w:p>
    <w:p w14:paraId="3123AC4A" w14:textId="77777777" w:rsidR="00B82A66" w:rsidRDefault="00B82A66">
      <w:pPr>
        <w:rPr>
          <w:lang w:val="pl-PL"/>
        </w:rPr>
      </w:pPr>
    </w:p>
    <w:p w14:paraId="3E4254D9" w14:textId="375898E7" w:rsidR="00B82A66" w:rsidRDefault="00B82A66">
      <w:pPr>
        <w:rPr>
          <w:lang w:val="pl-PL"/>
        </w:rPr>
      </w:pPr>
      <w:r>
        <w:rPr>
          <w:lang w:val="pl-PL"/>
        </w:rPr>
        <w:t xml:space="preserve">Wypełnione ankiety można składać w formie papierowej w Urzędzie Gminy Czernichów, lub w formie elektronicznej na adres e-mail </w:t>
      </w:r>
      <w:hyperlink r:id="rId8" w:history="1">
        <w:r w:rsidRPr="00875032">
          <w:rPr>
            <w:rStyle w:val="Hipercze"/>
            <w:lang w:val="pl-PL"/>
          </w:rPr>
          <w:t>sekretariat@czernichow.com.pl</w:t>
        </w:r>
      </w:hyperlink>
    </w:p>
    <w:p w14:paraId="765AFC25" w14:textId="69BCDC5F" w:rsidR="00B82A66" w:rsidRPr="00B82A66" w:rsidRDefault="00B82A66">
      <w:pPr>
        <w:rPr>
          <w:b/>
          <w:bCs/>
          <w:lang w:val="pl-PL"/>
        </w:rPr>
      </w:pPr>
      <w:r w:rsidRPr="00B82A66">
        <w:rPr>
          <w:b/>
          <w:bCs/>
          <w:lang w:val="pl-PL"/>
        </w:rPr>
        <w:t>Termin składania ankiet do dnia 28 kwietnia 2026 r.</w:t>
      </w:r>
    </w:p>
    <w:p w14:paraId="1CF12BD9" w14:textId="4EA1840D" w:rsidR="00A80A05" w:rsidRPr="00D23DB2" w:rsidRDefault="00B41D90">
      <w:pPr>
        <w:rPr>
          <w:lang w:val="pl-PL"/>
        </w:rPr>
      </w:pPr>
      <w:r w:rsidRPr="00D23DB2">
        <w:rPr>
          <w:lang w:val="pl-PL"/>
        </w:rPr>
        <w:t xml:space="preserve"> </w:t>
      </w:r>
    </w:p>
    <w:sectPr w:rsidR="00A80A05" w:rsidRPr="00D23DB2" w:rsidSect="00815D76">
      <w:headerReference w:type="default" r:id="rId9"/>
      <w:pgSz w:w="12240" w:h="15840"/>
      <w:pgMar w:top="1440" w:right="1797" w:bottom="144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2234C" w14:textId="77777777" w:rsidR="00503BF7" w:rsidRDefault="00503BF7">
      <w:pPr>
        <w:spacing w:after="0" w:line="240" w:lineRule="auto"/>
      </w:pPr>
      <w:r>
        <w:separator/>
      </w:r>
    </w:p>
  </w:endnote>
  <w:endnote w:type="continuationSeparator" w:id="0">
    <w:p w14:paraId="5EB626CA" w14:textId="77777777" w:rsidR="00503BF7" w:rsidRDefault="00503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A721D" w14:textId="77777777" w:rsidR="00503BF7" w:rsidRDefault="00503BF7">
      <w:pPr>
        <w:spacing w:after="0" w:line="240" w:lineRule="auto"/>
      </w:pPr>
      <w:r>
        <w:separator/>
      </w:r>
    </w:p>
  </w:footnote>
  <w:footnote w:type="continuationSeparator" w:id="0">
    <w:p w14:paraId="72AE3782" w14:textId="77777777" w:rsidR="00503BF7" w:rsidRDefault="00503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CE1B2" w14:textId="463DD1B4" w:rsidR="00A80A05" w:rsidRPr="00D23DB2" w:rsidRDefault="00940E77" w:rsidP="00815D76">
    <w:pPr>
      <w:pStyle w:val="Nagwek"/>
      <w:jc w:val="center"/>
      <w:rPr>
        <w:lang w:val="pl-PL"/>
      </w:rPr>
    </w:pPr>
    <w:r>
      <w:fldChar w:fldCharType="begin"/>
    </w:r>
    <w:r w:rsidRPr="00940E77">
      <w:rPr>
        <w:lang w:val="pl-PL"/>
      </w:rPr>
      <w:instrText xml:space="preserve"> INCLUDEPICTURE  "Z:\\EI\\Wzory\\Firmowki_wzory_loga\\NOWE LOGO plus NOWA PERSPEKTYWA\\NOWA PERSPEKTYWA materiały UM\\FESL\\zestaw logotypów FESL 2021-2027\\FE SL kolor poziom\\FE SL kolor poziom br.png" \* MERGEFORMATINET </w:instrText>
    </w:r>
    <w:r>
      <w:fldChar w:fldCharType="separate"/>
    </w:r>
    <w:r>
      <w:fldChar w:fldCharType="begin"/>
    </w:r>
    <w:r w:rsidRPr="00940E77">
      <w:rPr>
        <w:lang w:val="pl-PL"/>
      </w:rPr>
      <w:instrText xml:space="preserve"> INCLUDEPICTURE  "Z:\\Wzory\\Firmowki_wzory_loga\\NOWE LOGO plus NOWA PERSPEKTYWA\\NOWA PERSPEKTYWA materiały UM\\FESL\\zestaw logotypów FESL 2021-2027\\FE SL kolor poziom\\FE SL kolor poziom br.png" \* MERGEFORMATINET </w:instrText>
    </w:r>
    <w:r>
      <w:fldChar w:fldCharType="separate"/>
    </w:r>
    <w:r>
      <w:fldChar w:fldCharType="begin"/>
    </w:r>
    <w:r w:rsidRPr="00940E77">
      <w:rPr>
        <w:lang w:val="pl-PL"/>
      </w:rPr>
      <w:instrText xml:space="preserve"> INCLUDEPICTURE  "Z:\\EI\\Wzory\\Firmowki_wzory_loga\\NOWE LOGO plus NOWA PERSPEKTYWA\\NOWA PERSPEKTYWA materiały UM\\FESL\\zestaw logotypów FESL 2021-2027\\FE SL kolor poziom\\FE SL kolor poziom br.png" \* MERGEFORMATINET </w:instrText>
    </w:r>
    <w:r>
      <w:fldChar w:fldCharType="separate"/>
    </w:r>
    <w:r>
      <w:fldChar w:fldCharType="begin"/>
    </w:r>
    <w:r w:rsidRPr="00940E77">
      <w:rPr>
        <w:lang w:val="pl-PL"/>
      </w:rPr>
      <w:instrText xml:space="preserve"> INCLUDEPICTURE  "Z:\\007\\Wzory\\Firmowki_wzory_loga\\NOWE LOGO plus NOWA PERSPEKTYWA\\NOWA PERSPEKTYWA materiały UM\\FESL\\zestaw logotypów FESL 2021-2027\\FE SL kolor poziom\\FE SL kolor poziom br.png" \* MERGEFORMATINET </w:instrText>
    </w:r>
    <w:r>
      <w:fldChar w:fldCharType="separate"/>
    </w:r>
    <w:r>
      <w:fldChar w:fldCharType="begin"/>
    </w:r>
    <w:r w:rsidRPr="00940E77">
      <w:rPr>
        <w:lang w:val="pl-PL"/>
      </w:rPr>
      <w:instrText xml:space="preserve"> INCLUDEPICTURE  "Z:\\007\\Wzory\\Firmowki_wzory_loga\\NOWE LOGO plus NOWA PERSPEKTYWA\\NOWA PERSPEKTYWA materiały UM\\FESL\\zestaw logotypów FESL 2021-2027\\FE SL kolor poziom\\FE SL kolor poziom br.png" \* MERGEFORMATINET </w:instrText>
    </w:r>
    <w:r>
      <w:fldChar w:fldCharType="separate"/>
    </w:r>
    <w:r>
      <w:fldChar w:fldCharType="begin"/>
    </w:r>
    <w:r w:rsidRPr="00940E77">
      <w:rPr>
        <w:lang w:val="pl-PL"/>
      </w:rPr>
      <w:instrText xml:space="preserve"> INCLUDEPICTURE  "Z:\\007\\Wzory\\Firmowki_wzory_loga\\NOWE LOGO plus NOWA PERSPEKTYWA\\NOWA PERSPEKTYWA materiały UM\\FESL\\zestaw logotypów FESL 2021-2027\\FE SL kolor poziom\\FE SL kolor poziom br.png" \* MERGEFORMATINET </w:instrText>
    </w:r>
    <w:r>
      <w:fldChar w:fldCharType="separate"/>
    </w:r>
    <w:r>
      <w:fldChar w:fldCharType="begin"/>
    </w:r>
    <w:r w:rsidRPr="00940E77">
      <w:rPr>
        <w:lang w:val="pl-PL"/>
      </w:rPr>
      <w:instrText xml:space="preserve"> INCLUDEPICTURE  "Z:\\007\\Wzory\\Firmowki_wzory_loga\\NOWE LOGO plus NOWA PERSPEKTYWA\\NOWA PERSPEKTYWA materiały UM\\FESL\\zestaw logotypów FESL 2021-2027\\FE SL kolor poziom\\FE SL kolor poziom br.png" \* MERGEFORMATINET </w:instrText>
    </w:r>
    <w:r>
      <w:fldChar w:fldCharType="separate"/>
    </w:r>
    <w:r>
      <w:fldChar w:fldCharType="begin"/>
    </w:r>
    <w:r w:rsidRPr="00940E77">
      <w:rPr>
        <w:lang w:val="pl-PL"/>
      </w:rPr>
      <w:instrText xml:space="preserve"> INCLUDEPICTURE  "Z:\\007\\Wzory\\Firmowki_wzory_loga\\NOWE LOGO plus NOWA PERSPEKTYWA\\NOWA PERSPEKTYWA materiały UM\\FESL\\zestaw logotypów FESL 2021-2027\\FE SL kolor poziom\\FE SL kolor poziom br.png" \* MERGEFORMATINET </w:instrText>
    </w:r>
    <w:r>
      <w:fldChar w:fldCharType="separate"/>
    </w:r>
    <w:r>
      <w:fldChar w:fldCharType="begin"/>
    </w:r>
    <w:r w:rsidRPr="00940E77">
      <w:rPr>
        <w:lang w:val="pl-PL"/>
      </w:rPr>
      <w:instrText xml:space="preserve"> INCLUDEPICTURE  "Z:\\007\\Wzory\\Firmowki_wzory_loga\\NOWE LOGO plus NOWA PERSPEKTYWA\\NOWA PERSPEKTYWA materiały UM\\FESL\\zestaw logotypów FESL 2021-2027\\FE SL kolor poziom\\FE SL kolor poziom br.png" \* MERGEFORMATINET </w:instrText>
    </w:r>
    <w:r>
      <w:fldChar w:fldCharType="separate"/>
    </w:r>
    <w:r>
      <w:fldChar w:fldCharType="begin"/>
    </w:r>
    <w:r w:rsidRPr="00940E77">
      <w:rPr>
        <w:lang w:val="pl-PL"/>
      </w:rPr>
      <w:instrText xml:space="preserve"> INCLUDEPICTURE  "Z:\\007\\Wzory\\Firmowki_wzory_loga\\NOWE LOGO plus NOWA PERSPEKTYWA\\NOWA PERSPEKTYWA materiały UM\\FESL\\zestaw logotypów FESL 2021-2027\\FE SL kolor poziom\\FE SL kolor poziom br.png" \* MERGEFORMATINET </w:instrText>
    </w:r>
    <w:r>
      <w:fldChar w:fldCharType="separate"/>
    </w:r>
    <w:r>
      <w:fldChar w:fldCharType="begin"/>
    </w:r>
    <w:r w:rsidRPr="00940E77">
      <w:rPr>
        <w:lang w:val="pl-PL"/>
      </w:rPr>
      <w:instrText xml:space="preserve"> INCLUDEPICTURE  "Z:\\007\\Wzory\\Firmowki_wzory_loga\\NOWE LOGO plus NOWA PERSPEKTYWA\\NOWA PERSPEKTYWA materiały UM\\FESL\\zestaw logotypów FESL 2021-2027\\FE SL kolor poziom\\FE SL kolor poziom br.png" \* MERGEFORMATINET </w:instrText>
    </w:r>
    <w:r>
      <w:fldChar w:fldCharType="separate"/>
    </w:r>
    <w:r>
      <w:fldChar w:fldCharType="begin"/>
    </w:r>
    <w:r w:rsidRPr="00940E77">
      <w:rPr>
        <w:lang w:val="pl-PL"/>
      </w:rPr>
      <w:instrText xml:space="preserve"> INCLUDEPICTURE  "C:\\Wzory\\Firmowki_wzory_loga\\NOWE LOGO plus NOWA PERSPEKTYWA\\NOWA PERSPEKTYWA materiały UM\\FESL\\zestaw logotypów FESL 2021-2027\\FE SL kolor poziom\\FE SL kolor poziom br.png" \* MERGEFORMATINET </w:instrText>
    </w:r>
    <w:r>
      <w:fldChar w:fldCharType="separate"/>
    </w:r>
    <w:r w:rsidR="00B45991">
      <w:fldChar w:fldCharType="begin"/>
    </w:r>
    <w:r w:rsidR="00B45991">
      <w:instrText xml:space="preserve"> INCLUDEPICTURE  "C:\\Wzory\\Firmowki_wzory_loga\\NOWE LOGO plus NOWA PERSPEKTYWA\\NOWA PERSPEKTYWA materiały UM\\FESL\\zestaw logotypów FESL 2021-2027\\FE SL kolor poziom\\FE SL kolor poziom br.png" \* MERGEFORMATINET </w:instrText>
    </w:r>
    <w:r w:rsidR="00B45991">
      <w:fldChar w:fldCharType="separate"/>
    </w:r>
    <w:r w:rsidR="00000000">
      <w:fldChar w:fldCharType="begin"/>
    </w:r>
    <w:r w:rsidR="00000000">
      <w:instrText xml:space="preserve"> INCLUDEPICTURE  "C:\\Wzory\\Firmowki_wzory_loga\\NOWE LOGO plus NOWA PERSPEKTYWA\\NOWA PERSPEKTYWA materiały UM\\FESL\\zestaw logotypów FESL 2021-2027\\FE SL kolor poziom\\FE SL kolor poziom br.png" \* MERGEFORMATINET </w:instrText>
    </w:r>
    <w:r w:rsidR="00000000">
      <w:fldChar w:fldCharType="separate"/>
    </w:r>
    <w:r w:rsidR="00C507C6">
      <w:pict w14:anchorId="14EBCB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Logotypy FE SL" style="width:550.5pt;height:59pt">
          <v:imagedata r:id="rId1" r:href="rId2"/>
        </v:shape>
      </w:pict>
    </w:r>
    <w:r w:rsidR="00000000">
      <w:fldChar w:fldCharType="end"/>
    </w:r>
    <w:r w:rsidR="00B45991"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 w:rsidR="00B41D90" w:rsidRPr="00D23DB2">
      <w:rPr>
        <w:b/>
        <w:sz w:val="20"/>
        <w:lang w:val="pl-PL"/>
      </w:rPr>
      <w:t>Projekt LOWE – Fundusze Europejskie dla Śląskiego 2021–2027 (EFS+)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96897287">
    <w:abstractNumId w:val="8"/>
  </w:num>
  <w:num w:numId="2" w16cid:durableId="147284712">
    <w:abstractNumId w:val="6"/>
  </w:num>
  <w:num w:numId="3" w16cid:durableId="1934509224">
    <w:abstractNumId w:val="5"/>
  </w:num>
  <w:num w:numId="4" w16cid:durableId="1369988011">
    <w:abstractNumId w:val="4"/>
  </w:num>
  <w:num w:numId="5" w16cid:durableId="346520730">
    <w:abstractNumId w:val="7"/>
  </w:num>
  <w:num w:numId="6" w16cid:durableId="1309898329">
    <w:abstractNumId w:val="3"/>
  </w:num>
  <w:num w:numId="7" w16cid:durableId="2079786673">
    <w:abstractNumId w:val="2"/>
  </w:num>
  <w:num w:numId="8" w16cid:durableId="357897956">
    <w:abstractNumId w:val="1"/>
  </w:num>
  <w:num w:numId="9" w16cid:durableId="1728645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E7A63"/>
    <w:rsid w:val="0015074B"/>
    <w:rsid w:val="001D0E93"/>
    <w:rsid w:val="00200D07"/>
    <w:rsid w:val="0029639D"/>
    <w:rsid w:val="00326F90"/>
    <w:rsid w:val="00434A7D"/>
    <w:rsid w:val="004547A8"/>
    <w:rsid w:val="00476E06"/>
    <w:rsid w:val="00503BF7"/>
    <w:rsid w:val="005B6DA7"/>
    <w:rsid w:val="006550CB"/>
    <w:rsid w:val="00815D76"/>
    <w:rsid w:val="008C169D"/>
    <w:rsid w:val="00940E77"/>
    <w:rsid w:val="009F6075"/>
    <w:rsid w:val="00A80A05"/>
    <w:rsid w:val="00A907B6"/>
    <w:rsid w:val="00AA1D8D"/>
    <w:rsid w:val="00AD42EA"/>
    <w:rsid w:val="00B03A70"/>
    <w:rsid w:val="00B41D90"/>
    <w:rsid w:val="00B45991"/>
    <w:rsid w:val="00B47730"/>
    <w:rsid w:val="00B61619"/>
    <w:rsid w:val="00B82A66"/>
    <w:rsid w:val="00C507C6"/>
    <w:rsid w:val="00CB0664"/>
    <w:rsid w:val="00CD71AE"/>
    <w:rsid w:val="00D23DB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E6D51CD"/>
  <w14:defaultImageDpi w14:val="300"/>
  <w15:docId w15:val="{3EA4B0DA-BD71-4955-8D59-C145F7226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cze">
    <w:name w:val="Hyperlink"/>
    <w:basedOn w:val="Domylnaczcionkaakapitu"/>
    <w:uiPriority w:val="99"/>
    <w:unhideWhenUsed/>
    <w:rsid w:val="00B82A66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82A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czernichow.com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../../../Wzory/Firmowki_wzory_loga/NOWE%20LOGO%20plus%20NOWA%20PERSPEKTYWA/NOWA%20PERSPEKTYWA%20materia&#322;y%20UM/FESL/zestaw%20logotyp&#243;w%20FESL%202021-2027/FE%20SL%20kolor%20poziom/FE%20SL%20kolor%20poziom%20br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Łukasz Fiołek</cp:lastModifiedBy>
  <cp:revision>2</cp:revision>
  <dcterms:created xsi:type="dcterms:W3CDTF">2026-04-24T08:55:00Z</dcterms:created>
  <dcterms:modified xsi:type="dcterms:W3CDTF">2026-04-24T08:55:00Z</dcterms:modified>
  <cp:category/>
</cp:coreProperties>
</file>